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F75D4" w:rsidP="00A806FF">
      <w:pPr>
        <w:jc w:val="right"/>
        <w:rPr>
          <w:lang w:val="ru-RU"/>
        </w:rPr>
      </w:pPr>
      <w:r w:rsidRPr="00C33018">
        <w:rPr>
          <w:lang w:val="ru-RU"/>
        </w:rPr>
        <w:t xml:space="preserve">                                                                                      Дело № 5-</w:t>
      </w:r>
      <w:r w:rsidR="00A806FF">
        <w:rPr>
          <w:lang w:val="ru-RU"/>
        </w:rPr>
        <w:t>3489</w:t>
      </w:r>
      <w:r w:rsidRPr="00C33018" w:rsidR="001C44B8">
        <w:rPr>
          <w:lang w:val="ru-RU"/>
        </w:rPr>
        <w:t>-</w:t>
      </w:r>
      <w:r w:rsidR="00A806FF">
        <w:rPr>
          <w:lang w:val="ru-RU"/>
        </w:rPr>
        <w:t>0501</w:t>
      </w:r>
      <w:r w:rsidRPr="00C33018" w:rsidR="001C44B8">
        <w:rPr>
          <w:lang w:val="ru-RU"/>
        </w:rPr>
        <w:t>/202</w:t>
      </w:r>
      <w:r w:rsidR="00A806FF">
        <w:rPr>
          <w:lang w:val="ru-RU"/>
        </w:rPr>
        <w:t>5</w:t>
      </w:r>
    </w:p>
    <w:p w:rsidR="00A806FF" w:rsidRPr="009301A7" w:rsidP="00A806FF">
      <w:pPr>
        <w:jc w:val="right"/>
        <w:rPr>
          <w:lang w:val="ru-RU"/>
        </w:rPr>
      </w:pPr>
      <w:r>
        <w:rPr>
          <w:lang w:val="ru-RU"/>
        </w:rPr>
        <w:t xml:space="preserve">УИД </w:t>
      </w:r>
      <w:r w:rsidRPr="009301A7">
        <w:rPr>
          <w:lang w:val="ru-RU"/>
        </w:rPr>
        <w:t>86</w:t>
      </w:r>
      <w:r>
        <w:t>MS</w:t>
      </w:r>
      <w:r w:rsidRPr="009301A7">
        <w:rPr>
          <w:lang w:val="ru-RU"/>
        </w:rPr>
        <w:t>0005-01-2025-006384-90</w:t>
      </w:r>
    </w:p>
    <w:p w:rsidR="00A806FF">
      <w:pPr>
        <w:jc w:val="center"/>
        <w:rPr>
          <w:lang w:val="ru-RU"/>
        </w:rPr>
      </w:pPr>
    </w:p>
    <w:p w:rsidR="00CF75D4" w:rsidRPr="00C33018">
      <w:pPr>
        <w:jc w:val="center"/>
        <w:rPr>
          <w:lang w:val="ru-RU"/>
        </w:rPr>
      </w:pPr>
      <w:r w:rsidRPr="00C33018">
        <w:rPr>
          <w:lang w:val="ru-RU"/>
        </w:rPr>
        <w:t>ПОСТАНОВЛЕНИЕ</w:t>
      </w:r>
    </w:p>
    <w:p w:rsidR="00CF75D4" w:rsidRPr="00C33018">
      <w:pPr>
        <w:jc w:val="center"/>
        <w:rPr>
          <w:lang w:val="ru-RU"/>
        </w:rPr>
      </w:pPr>
      <w:r w:rsidRPr="00C33018">
        <w:rPr>
          <w:lang w:val="ru-RU"/>
        </w:rPr>
        <w:t>по делу об административном правонарушении</w:t>
      </w:r>
    </w:p>
    <w:p w:rsidR="00CF75D4" w:rsidRPr="00C33018">
      <w:pPr>
        <w:jc w:val="both"/>
        <w:rPr>
          <w:lang w:val="ru-RU"/>
        </w:rPr>
      </w:pPr>
    </w:p>
    <w:p w:rsidR="00CF75D4">
      <w:pPr>
        <w:jc w:val="both"/>
        <w:rPr>
          <w:lang w:val="ru-RU"/>
        </w:rPr>
      </w:pPr>
      <w:r>
        <w:rPr>
          <w:lang w:val="ru-RU"/>
        </w:rPr>
        <w:t>16 октября 2025</w:t>
      </w:r>
      <w:r w:rsidRPr="00C33018" w:rsidR="00D65398">
        <w:rPr>
          <w:lang w:val="ru-RU"/>
        </w:rPr>
        <w:t xml:space="preserve"> года                                                                        г. Нефтеюганск     </w:t>
      </w:r>
    </w:p>
    <w:p w:rsidR="00A806FF" w:rsidRPr="00C33018">
      <w:pPr>
        <w:jc w:val="both"/>
        <w:rPr>
          <w:lang w:val="ru-RU"/>
        </w:rPr>
      </w:pPr>
    </w:p>
    <w:p w:rsidR="00CF75D4" w:rsidRPr="00C33018" w:rsidP="00A806FF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>Мировой судья судебного участка №</w:t>
      </w:r>
      <w:r w:rsidRPr="00C33018" w:rsidR="001C44B8">
        <w:rPr>
          <w:lang w:val="ru-RU"/>
        </w:rPr>
        <w:t>6</w:t>
      </w:r>
      <w:r w:rsidRPr="00C33018">
        <w:rPr>
          <w:lang w:val="ru-RU"/>
        </w:rPr>
        <w:t xml:space="preserve"> </w:t>
      </w:r>
      <w:r w:rsidRPr="00C33018">
        <w:rPr>
          <w:lang w:val="ru-RU"/>
        </w:rPr>
        <w:t>Нефтеюганского</w:t>
      </w:r>
      <w:r w:rsidRPr="00C33018">
        <w:rPr>
          <w:lang w:val="ru-RU"/>
        </w:rPr>
        <w:t xml:space="preserve"> судебного района Ханты-Мансийского автономного округа – Югры </w:t>
      </w:r>
      <w:r w:rsidR="00A806FF">
        <w:rPr>
          <w:lang w:val="ru-RU"/>
        </w:rPr>
        <w:t xml:space="preserve">Д.Р. </w:t>
      </w:r>
      <w:r w:rsidR="00A806FF">
        <w:rPr>
          <w:lang w:val="ru-RU"/>
        </w:rPr>
        <w:t>Сабитова</w:t>
      </w:r>
      <w:r w:rsidRPr="00C33018">
        <w:rPr>
          <w:lang w:val="ru-RU"/>
        </w:rPr>
        <w:t xml:space="preserve"> (ХМАО-Югра, г. Нефтеюганск, </w:t>
      </w:r>
      <w:r w:rsidRPr="00C33018" w:rsidR="001C44B8">
        <w:rPr>
          <w:lang w:val="ru-RU"/>
        </w:rPr>
        <w:t xml:space="preserve">ул. </w:t>
      </w:r>
      <w:r w:rsidRPr="00C33018" w:rsidR="001C44B8">
        <w:rPr>
          <w:lang w:val="ru-RU"/>
        </w:rPr>
        <w:t>Сургутская</w:t>
      </w:r>
      <w:r w:rsidRPr="00C33018" w:rsidR="001C44B8">
        <w:rPr>
          <w:lang w:val="ru-RU"/>
        </w:rPr>
        <w:t xml:space="preserve"> 10</w:t>
      </w:r>
      <w:r w:rsidRPr="00C33018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CF75D4" w:rsidRPr="00C33018" w:rsidP="007009CF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</w:r>
      <w:r w:rsidR="007009CF">
        <w:rPr>
          <w:lang w:val="ru-RU"/>
        </w:rPr>
        <w:t>Р</w:t>
      </w:r>
      <w:r>
        <w:rPr>
          <w:lang w:val="ru-RU"/>
        </w:rPr>
        <w:t>.</w:t>
      </w:r>
      <w:r w:rsidR="007009CF">
        <w:rPr>
          <w:lang w:val="ru-RU"/>
        </w:rPr>
        <w:t>Ю</w:t>
      </w:r>
      <w:r>
        <w:rPr>
          <w:lang w:val="ru-RU"/>
        </w:rPr>
        <w:t>.</w:t>
      </w:r>
      <w:r w:rsidR="007009CF">
        <w:rPr>
          <w:lang w:val="ru-RU"/>
        </w:rPr>
        <w:t>И</w:t>
      </w:r>
      <w:r>
        <w:rPr>
          <w:lang w:val="ru-RU"/>
        </w:rPr>
        <w:t>.</w:t>
      </w:r>
      <w:r w:rsidRPr="00C33018" w:rsidR="00C33018">
        <w:rPr>
          <w:lang w:val="ru-RU"/>
        </w:rPr>
        <w:t xml:space="preserve">, </w:t>
      </w:r>
      <w:r>
        <w:rPr>
          <w:lang w:val="ru-RU"/>
        </w:rPr>
        <w:t>***</w:t>
      </w:r>
      <w:r w:rsidRPr="00C33018" w:rsidR="00C33018">
        <w:rPr>
          <w:lang w:val="ru-RU"/>
        </w:rPr>
        <w:t xml:space="preserve"> года рождения, уроженца </w:t>
      </w:r>
      <w:r>
        <w:rPr>
          <w:lang w:val="ru-RU"/>
        </w:rPr>
        <w:t>***</w:t>
      </w:r>
      <w:r w:rsidRPr="00C33018" w:rsidR="00C33018">
        <w:rPr>
          <w:lang w:val="ru-RU"/>
        </w:rPr>
        <w:t xml:space="preserve">, ИНН </w:t>
      </w:r>
      <w:r>
        <w:rPr>
          <w:lang w:val="ru-RU"/>
        </w:rPr>
        <w:t>***</w:t>
      </w:r>
      <w:r w:rsidRPr="00C33018" w:rsidR="00C33018">
        <w:rPr>
          <w:lang w:val="ru-RU"/>
        </w:rPr>
        <w:t xml:space="preserve">, паспорт </w:t>
      </w:r>
      <w:r>
        <w:rPr>
          <w:lang w:val="ru-RU"/>
        </w:rPr>
        <w:t>***</w:t>
      </w:r>
      <w:r w:rsidRPr="00C33018" w:rsidR="00C33018">
        <w:rPr>
          <w:lang w:val="ru-RU"/>
        </w:rPr>
        <w:t xml:space="preserve">, зарегистрированного и проживающего по адресу: </w:t>
      </w:r>
      <w:r>
        <w:rPr>
          <w:lang w:val="ru-RU"/>
        </w:rPr>
        <w:t>***</w:t>
      </w:r>
      <w:r w:rsidRPr="00C33018" w:rsidR="00C33018">
        <w:rPr>
          <w:lang w:val="ru-RU"/>
        </w:rPr>
        <w:t xml:space="preserve">, являющегося директором </w:t>
      </w:r>
      <w:r w:rsidR="007009CF">
        <w:rPr>
          <w:lang w:val="ru-RU"/>
        </w:rPr>
        <w:t xml:space="preserve">БУ </w:t>
      </w:r>
      <w:r w:rsidR="007009CF">
        <w:rPr>
          <w:lang w:val="ru-RU"/>
        </w:rPr>
        <w:t>Нефтеюганского</w:t>
      </w:r>
      <w:r w:rsidR="007009CF">
        <w:rPr>
          <w:lang w:val="ru-RU"/>
        </w:rPr>
        <w:t xml:space="preserve"> района</w:t>
      </w:r>
      <w:r w:rsidRPr="00C33018" w:rsidR="00C33018">
        <w:rPr>
          <w:lang w:val="ru-RU"/>
        </w:rPr>
        <w:t xml:space="preserve"> «</w:t>
      </w:r>
      <w:r>
        <w:rPr>
          <w:lang w:val="ru-RU"/>
        </w:rPr>
        <w:t>***</w:t>
      </w:r>
      <w:r w:rsidRPr="00C33018" w:rsidR="00C33018">
        <w:rPr>
          <w:lang w:val="ru-RU"/>
        </w:rPr>
        <w:t xml:space="preserve">», юридический адрес организации: </w:t>
      </w:r>
      <w:r>
        <w:rPr>
          <w:lang w:val="ru-RU"/>
        </w:rPr>
        <w:t>***</w:t>
      </w:r>
      <w:r w:rsidRPr="00C33018" w:rsidR="00C33018">
        <w:rPr>
          <w:lang w:val="ru-RU"/>
        </w:rPr>
        <w:t xml:space="preserve">, ИНН/КПП </w:t>
      </w:r>
      <w:r>
        <w:rPr>
          <w:lang w:val="ru-RU"/>
        </w:rPr>
        <w:t>***</w:t>
      </w:r>
      <w:r w:rsidRPr="00C33018" w:rsidR="00C33018">
        <w:rPr>
          <w:lang w:val="ru-RU"/>
        </w:rPr>
        <w:t>/</w:t>
      </w:r>
      <w:r>
        <w:rPr>
          <w:lang w:val="ru-RU"/>
        </w:rPr>
        <w:t>***</w:t>
      </w:r>
      <w:r w:rsidRPr="00C33018" w:rsidR="00C33018">
        <w:rPr>
          <w:lang w:val="ru-RU"/>
        </w:rPr>
        <w:t xml:space="preserve">, ранее к административной ответственности за нарушение налогового законодательства не </w:t>
      </w:r>
      <w:r w:rsidRPr="00C33018" w:rsidR="00C33018">
        <w:rPr>
          <w:lang w:val="ru-RU"/>
        </w:rPr>
        <w:t>привлекавшегося</w:t>
      </w:r>
      <w:r w:rsidRPr="00C33018" w:rsidR="004265E1">
        <w:rPr>
          <w:lang w:val="ru-RU"/>
        </w:rPr>
        <w:t xml:space="preserve">, </w:t>
      </w:r>
    </w:p>
    <w:p w:rsidR="00CF75D4">
      <w:pPr>
        <w:ind w:firstLine="567"/>
        <w:jc w:val="both"/>
        <w:rPr>
          <w:lang w:val="ru-RU"/>
        </w:rPr>
      </w:pPr>
      <w:r w:rsidRPr="00C33018">
        <w:rPr>
          <w:lang w:val="ru-RU"/>
        </w:rPr>
        <w:t xml:space="preserve">в совершении административного правонарушения, предусмотренного ст. 15.5 Кодекса </w:t>
      </w:r>
      <w:r w:rsidRPr="00C33018">
        <w:rPr>
          <w:lang w:val="ru-RU"/>
        </w:rPr>
        <w:t>Российской Федерации об административных правонарушениях,</w:t>
      </w:r>
    </w:p>
    <w:p w:rsidR="00A806FF" w:rsidRPr="00C33018">
      <w:pPr>
        <w:ind w:firstLine="567"/>
        <w:jc w:val="both"/>
        <w:rPr>
          <w:lang w:val="ru-RU"/>
        </w:rPr>
      </w:pPr>
    </w:p>
    <w:p w:rsidR="00CF75D4">
      <w:pPr>
        <w:jc w:val="center"/>
        <w:rPr>
          <w:lang w:val="ru-RU"/>
        </w:rPr>
      </w:pPr>
      <w:r w:rsidRPr="00C33018">
        <w:rPr>
          <w:lang w:val="ru-RU"/>
        </w:rPr>
        <w:t>У С Т А Н О В И Л:</w:t>
      </w:r>
    </w:p>
    <w:p w:rsidR="00A806FF" w:rsidRPr="00C33018">
      <w:pPr>
        <w:jc w:val="center"/>
        <w:rPr>
          <w:lang w:val="ru-RU"/>
        </w:rPr>
      </w:pPr>
    </w:p>
    <w:p w:rsidR="00CF75D4" w:rsidRPr="00C33018" w:rsidP="007009CF">
      <w:pPr>
        <w:ind w:firstLine="540"/>
        <w:jc w:val="both"/>
        <w:rPr>
          <w:lang w:val="ru-RU"/>
        </w:rPr>
      </w:pPr>
      <w:r>
        <w:rPr>
          <w:lang w:val="ru-RU"/>
        </w:rPr>
        <w:t>Р.</w:t>
      </w:r>
      <w:r>
        <w:rPr>
          <w:lang w:val="ru-RU"/>
        </w:rPr>
        <w:t>Ю.И.</w:t>
      </w:r>
      <w:r w:rsidRPr="00C33018" w:rsidR="00D65398">
        <w:rPr>
          <w:lang w:val="ru-RU"/>
        </w:rPr>
        <w:t xml:space="preserve">, </w:t>
      </w:r>
      <w:r w:rsidR="00D044EE">
        <w:rPr>
          <w:lang w:val="ru-RU"/>
        </w:rPr>
        <w:t xml:space="preserve">являясь </w:t>
      </w:r>
      <w:r>
        <w:rPr>
          <w:lang w:val="ru-RU"/>
        </w:rPr>
        <w:t xml:space="preserve">директором БУ </w:t>
      </w:r>
      <w:r>
        <w:rPr>
          <w:lang w:val="ru-RU"/>
        </w:rPr>
        <w:t>Нефтеюганского</w:t>
      </w:r>
      <w:r>
        <w:rPr>
          <w:lang w:val="ru-RU"/>
        </w:rPr>
        <w:t xml:space="preserve"> района «***</w:t>
      </w:r>
      <w:r>
        <w:rPr>
          <w:lang w:val="ru-RU"/>
        </w:rPr>
        <w:t>», юридический адрес организации: ***</w:t>
      </w:r>
      <w:r w:rsidRPr="00C33018" w:rsidR="00D65398">
        <w:rPr>
          <w:lang w:val="ru-RU"/>
        </w:rPr>
        <w:t xml:space="preserve">, в нарушение п. 3 ст. 386 НК РФ, </w:t>
      </w:r>
      <w:r w:rsidRPr="00C33018" w:rsidR="00117302">
        <w:rPr>
          <w:lang w:val="ru-RU"/>
        </w:rPr>
        <w:t xml:space="preserve">до </w:t>
      </w:r>
      <w:r>
        <w:rPr>
          <w:lang w:val="ru-RU"/>
        </w:rPr>
        <w:t xml:space="preserve">24:00 час. </w:t>
      </w:r>
      <w:r w:rsidRPr="00C33018" w:rsidR="00FD5D5A">
        <w:rPr>
          <w:lang w:val="ru-RU"/>
        </w:rPr>
        <w:t>2</w:t>
      </w:r>
      <w:r>
        <w:rPr>
          <w:lang w:val="ru-RU"/>
        </w:rPr>
        <w:t>5</w:t>
      </w:r>
      <w:r w:rsidRPr="00C33018" w:rsidR="00FD5D5A">
        <w:rPr>
          <w:lang w:val="ru-RU"/>
        </w:rPr>
        <w:t>.02.202</w:t>
      </w:r>
      <w:r>
        <w:rPr>
          <w:lang w:val="ru-RU"/>
        </w:rPr>
        <w:t>5</w:t>
      </w:r>
      <w:r w:rsidRPr="00C33018" w:rsidR="00D65398">
        <w:rPr>
          <w:lang w:val="ru-RU"/>
        </w:rPr>
        <w:t xml:space="preserve"> не представил в установленный срок в налоговый орган по месту учета – межрайонную ИФНС России №7 по Ханты-Мансийскому автономному округу – Югре, налоговую декларацию по налогу на имущество организаций за </w:t>
      </w:r>
      <w:r w:rsidRPr="00C33018" w:rsidR="001C44B8">
        <w:rPr>
          <w:lang w:val="ru-RU"/>
        </w:rPr>
        <w:t>12 месяцев, квартальный 202</w:t>
      </w:r>
      <w:r>
        <w:rPr>
          <w:lang w:val="ru-RU"/>
        </w:rPr>
        <w:t>4</w:t>
      </w:r>
      <w:r w:rsidRPr="00C33018" w:rsidR="00D65398">
        <w:rPr>
          <w:lang w:val="ru-RU"/>
        </w:rPr>
        <w:t xml:space="preserve"> год. Срок представления налоговой декларации </w:t>
      </w:r>
      <w:r w:rsidRPr="00C33018" w:rsidR="001C44B8">
        <w:rPr>
          <w:lang w:val="ru-RU"/>
        </w:rPr>
        <w:t>по налогу на имущество организаций за 12 месяцев, квартальный 202</w:t>
      </w:r>
      <w:r>
        <w:rPr>
          <w:lang w:val="ru-RU"/>
        </w:rPr>
        <w:t>4</w:t>
      </w:r>
      <w:r w:rsidRPr="00C33018" w:rsidR="001C44B8">
        <w:rPr>
          <w:lang w:val="ru-RU"/>
        </w:rPr>
        <w:t xml:space="preserve"> год </w:t>
      </w:r>
      <w:r w:rsidRPr="00C33018" w:rsidR="00D65398">
        <w:rPr>
          <w:lang w:val="ru-RU"/>
        </w:rPr>
        <w:t xml:space="preserve">– не позднее 24:00 часов </w:t>
      </w:r>
      <w:r w:rsidRPr="00C33018" w:rsidR="004265E1">
        <w:rPr>
          <w:lang w:val="ru-RU"/>
        </w:rPr>
        <w:t>2</w:t>
      </w:r>
      <w:r>
        <w:rPr>
          <w:lang w:val="ru-RU"/>
        </w:rPr>
        <w:t>5</w:t>
      </w:r>
      <w:r w:rsidRPr="00C33018" w:rsidR="00D65398">
        <w:rPr>
          <w:lang w:val="ru-RU"/>
        </w:rPr>
        <w:t>.0</w:t>
      </w:r>
      <w:r w:rsidRPr="00C33018" w:rsidR="00B55452">
        <w:rPr>
          <w:lang w:val="ru-RU"/>
        </w:rPr>
        <w:t>2</w:t>
      </w:r>
      <w:r w:rsidRPr="00C33018" w:rsidR="00D65398">
        <w:rPr>
          <w:lang w:val="ru-RU"/>
        </w:rPr>
        <w:t>.202</w:t>
      </w:r>
      <w:r>
        <w:rPr>
          <w:lang w:val="ru-RU"/>
        </w:rPr>
        <w:t>5</w:t>
      </w:r>
      <w:r w:rsidRPr="00C33018" w:rsidR="00D65398">
        <w:rPr>
          <w:lang w:val="ru-RU"/>
        </w:rPr>
        <w:t xml:space="preserve"> года, фактически налоговая декларация была представлена </w:t>
      </w:r>
      <w:r>
        <w:rPr>
          <w:lang w:val="ru-RU"/>
        </w:rPr>
        <w:t>10.06.2025</w:t>
      </w:r>
      <w:r w:rsidRPr="00C33018" w:rsidR="00D65398">
        <w:rPr>
          <w:lang w:val="ru-RU"/>
        </w:rPr>
        <w:t>.</w:t>
      </w:r>
    </w:p>
    <w:p w:rsidR="007009CF" w:rsidP="007009CF">
      <w:pPr>
        <w:pStyle w:val="BodyText"/>
        <w:spacing w:after="0"/>
        <w:ind w:firstLine="567"/>
        <w:jc w:val="both"/>
      </w:pPr>
      <w:r>
        <w:t>В судебное заседание Р.</w:t>
      </w:r>
      <w:r>
        <w:t xml:space="preserve">Ю.И.,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7009CF" w:rsidRPr="007009CF" w:rsidP="007009CF">
      <w:pPr>
        <w:tabs>
          <w:tab w:val="left" w:pos="567"/>
        </w:tabs>
        <w:jc w:val="both"/>
        <w:rPr>
          <w:lang w:val="ru-RU"/>
        </w:rPr>
      </w:pPr>
      <w:r w:rsidRPr="007009CF">
        <w:rPr>
          <w:lang w:val="ru-RU"/>
        </w:rPr>
        <w:tab/>
        <w:t>При таких об</w:t>
      </w:r>
      <w:r w:rsidRPr="007009CF">
        <w:rPr>
          <w:lang w:val="ru-RU"/>
        </w:rPr>
        <w:t xml:space="preserve">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</w:t>
      </w:r>
      <w:r w:rsidRPr="007009CF">
        <w:rPr>
          <w:lang w:val="ru-RU"/>
        </w:rPr>
        <w:t xml:space="preserve">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lang w:val="ru-RU"/>
        </w:rPr>
        <w:t>Р.</w:t>
      </w:r>
      <w:r>
        <w:rPr>
          <w:lang w:val="ru-RU"/>
        </w:rPr>
        <w:t>Ю.И.</w:t>
      </w:r>
      <w:r w:rsidRPr="007009CF">
        <w:rPr>
          <w:lang w:val="ru-RU"/>
        </w:rPr>
        <w:t xml:space="preserve"> в его отсутствие.  </w:t>
      </w:r>
    </w:p>
    <w:p w:rsidR="00CF75D4" w:rsidRPr="00C33018" w:rsidP="007009CF">
      <w:pPr>
        <w:tabs>
          <w:tab w:val="left" w:pos="567"/>
        </w:tabs>
        <w:jc w:val="both"/>
        <w:rPr>
          <w:lang w:val="ru-RU"/>
        </w:rPr>
      </w:pPr>
      <w:r w:rsidRPr="007009CF">
        <w:rPr>
          <w:lang w:val="ru-RU"/>
        </w:rPr>
        <w:tab/>
        <w:t>Миров</w:t>
      </w:r>
      <w:r w:rsidRPr="007009CF">
        <w:rPr>
          <w:lang w:val="ru-RU"/>
        </w:rPr>
        <w:t xml:space="preserve">ой судья, исследовав материалы дела, считает, что вина </w:t>
      </w:r>
      <w:r>
        <w:rPr>
          <w:lang w:val="ru-RU"/>
        </w:rPr>
        <w:t>Р.</w:t>
      </w:r>
      <w:r>
        <w:rPr>
          <w:lang w:val="ru-RU"/>
        </w:rPr>
        <w:t>Ю.И.</w:t>
      </w:r>
      <w:r w:rsidRPr="007009CF">
        <w:rPr>
          <w:lang w:val="ru-RU"/>
        </w:rPr>
        <w:t xml:space="preserve"> в совершении правонарушения полностью доказана и подтверждается следующими доказательствами</w:t>
      </w:r>
      <w:r w:rsidRPr="00C33018" w:rsidR="00D65398">
        <w:rPr>
          <w:lang w:val="ru-RU"/>
        </w:rPr>
        <w:t>:</w:t>
      </w:r>
    </w:p>
    <w:p w:rsidR="00CF75D4" w:rsidRPr="00C33018" w:rsidP="001E2FBC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 xml:space="preserve">- протоколом № </w:t>
      </w:r>
      <w:r>
        <w:rPr>
          <w:rStyle w:val="cat-UserDefinedgrp-27rplc-26"/>
          <w:lang w:val="ru-RU"/>
        </w:rPr>
        <w:t>***</w:t>
      </w:r>
      <w:r w:rsidRPr="00C33018">
        <w:rPr>
          <w:lang w:val="ru-RU"/>
        </w:rPr>
        <w:t xml:space="preserve"> об административном правонарушении от </w:t>
      </w:r>
      <w:r w:rsidR="001E2FBC">
        <w:rPr>
          <w:lang w:val="ru-RU"/>
        </w:rPr>
        <w:t>11.08.2025</w:t>
      </w:r>
      <w:r w:rsidRPr="00C33018">
        <w:rPr>
          <w:lang w:val="ru-RU"/>
        </w:rPr>
        <w:t xml:space="preserve">, согласно которому </w:t>
      </w:r>
      <w:r w:rsidRPr="00C33018" w:rsidR="009F250A">
        <w:rPr>
          <w:lang w:val="ru-RU"/>
        </w:rPr>
        <w:t>директор</w:t>
      </w:r>
      <w:r w:rsidRPr="00C33018">
        <w:rPr>
          <w:lang w:val="ru-RU"/>
        </w:rPr>
        <w:t xml:space="preserve"> </w:t>
      </w:r>
      <w:r w:rsidR="001E2FBC">
        <w:rPr>
          <w:lang w:val="ru-RU"/>
        </w:rPr>
        <w:t xml:space="preserve">БУ </w:t>
      </w:r>
      <w:r w:rsidR="001E2FBC">
        <w:rPr>
          <w:lang w:val="ru-RU"/>
        </w:rPr>
        <w:t>Нефтеюганского</w:t>
      </w:r>
      <w:r w:rsidR="001E2FBC">
        <w:rPr>
          <w:lang w:val="ru-RU"/>
        </w:rPr>
        <w:t xml:space="preserve"> района «</w:t>
      </w:r>
      <w:r>
        <w:rPr>
          <w:lang w:val="ru-RU"/>
        </w:rPr>
        <w:t>***</w:t>
      </w:r>
      <w:r w:rsidR="001E2FBC">
        <w:rPr>
          <w:lang w:val="ru-RU"/>
        </w:rPr>
        <w:t>»</w:t>
      </w:r>
      <w:r w:rsidRPr="00C33018" w:rsidR="00835193">
        <w:rPr>
          <w:lang w:val="ru-RU"/>
        </w:rPr>
        <w:t xml:space="preserve"> </w:t>
      </w:r>
      <w:r w:rsidR="001E2FBC">
        <w:rPr>
          <w:lang w:val="ru-RU"/>
        </w:rPr>
        <w:t>Р</w:t>
      </w:r>
      <w:r>
        <w:rPr>
          <w:lang w:val="ru-RU"/>
        </w:rPr>
        <w:t>.</w:t>
      </w:r>
      <w:r w:rsidR="001E2FBC">
        <w:rPr>
          <w:lang w:val="ru-RU"/>
        </w:rPr>
        <w:t>Ю.И.</w:t>
      </w:r>
      <w:r w:rsidRPr="00C33018">
        <w:rPr>
          <w:lang w:val="ru-RU"/>
        </w:rPr>
        <w:t xml:space="preserve"> не представил в установленный срок в налоговый орган по месту учета – межрайонную ИФНС России №7 по Ханты-Мансийскому автономному округу – Югре, налоговую декла</w:t>
      </w:r>
      <w:r w:rsidRPr="00C33018">
        <w:rPr>
          <w:lang w:val="ru-RU"/>
        </w:rPr>
        <w:t xml:space="preserve">рацию </w:t>
      </w:r>
      <w:r w:rsidRPr="00C33018" w:rsidR="001C44B8">
        <w:rPr>
          <w:lang w:val="ru-RU"/>
        </w:rPr>
        <w:t>по налогу на имущество организаций за 12 месяцев, квартальный 202</w:t>
      </w:r>
      <w:r w:rsidR="001E2FBC">
        <w:rPr>
          <w:lang w:val="ru-RU"/>
        </w:rPr>
        <w:t>4</w:t>
      </w:r>
      <w:r w:rsidRPr="00C33018" w:rsidR="001C44B8">
        <w:rPr>
          <w:lang w:val="ru-RU"/>
        </w:rPr>
        <w:t xml:space="preserve"> год</w:t>
      </w:r>
      <w:r w:rsidRPr="00C33018">
        <w:rPr>
          <w:lang w:val="ru-RU"/>
        </w:rPr>
        <w:t>;</w:t>
      </w:r>
    </w:p>
    <w:p w:rsidR="00CF75D4" w:rsidRPr="00C33018" w:rsidP="001E2FBC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 xml:space="preserve">- уведомлением о времени, дате и месте составления протокола об административном правонарушении от </w:t>
      </w:r>
      <w:r w:rsidR="001E2FBC">
        <w:rPr>
          <w:lang w:val="ru-RU"/>
        </w:rPr>
        <w:t>16.07.2025</w:t>
      </w:r>
      <w:r w:rsidRPr="00C33018">
        <w:rPr>
          <w:lang w:val="ru-RU"/>
        </w:rPr>
        <w:t xml:space="preserve">, списком внутренних почтовых отправлений о направлении уведомления </w:t>
      </w:r>
      <w:r w:rsidRPr="00C33018">
        <w:rPr>
          <w:lang w:val="ru-RU"/>
        </w:rPr>
        <w:t>о времени и месте составления протокола, отчетом об отслеживании отправления с почтовым идентификатором</w:t>
      </w:r>
      <w:r w:rsidRPr="00C33018" w:rsidR="00117302">
        <w:rPr>
          <w:lang w:val="ru-RU"/>
        </w:rPr>
        <w:t>;</w:t>
      </w:r>
      <w:r w:rsidRPr="00C33018">
        <w:rPr>
          <w:lang w:val="ru-RU"/>
        </w:rPr>
        <w:tab/>
      </w:r>
    </w:p>
    <w:p w:rsidR="00CF75D4" w:rsidRPr="00C33018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 xml:space="preserve">- </w:t>
      </w:r>
      <w:r w:rsidRPr="00C33018" w:rsidR="009F250A">
        <w:rPr>
          <w:lang w:val="ru-RU"/>
        </w:rPr>
        <w:t>списком почтовых отправлений</w:t>
      </w:r>
      <w:r w:rsidRPr="00C33018">
        <w:rPr>
          <w:lang w:val="ru-RU"/>
        </w:rPr>
        <w:t>;</w:t>
      </w:r>
    </w:p>
    <w:p w:rsidR="00CF75D4" w:rsidRPr="00C33018" w:rsidP="001E2FBC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 xml:space="preserve">- копией квитанции о приеме налоговой декларации в электронном виде </w:t>
      </w:r>
      <w:r w:rsidR="001E2FBC">
        <w:rPr>
          <w:lang w:val="ru-RU"/>
        </w:rPr>
        <w:t>от 10.06.2025</w:t>
      </w:r>
      <w:r w:rsidRPr="00C33018">
        <w:rPr>
          <w:lang w:val="ru-RU"/>
        </w:rPr>
        <w:t>;</w:t>
      </w:r>
    </w:p>
    <w:p w:rsidR="00CF75D4" w:rsidRPr="00C33018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>- выпиской из Единого государств</w:t>
      </w:r>
      <w:r w:rsidRPr="00C33018">
        <w:rPr>
          <w:lang w:val="ru-RU"/>
        </w:rPr>
        <w:t>енного реестра юридических лиц</w:t>
      </w:r>
      <w:r w:rsidR="001E2FBC">
        <w:rPr>
          <w:lang w:val="ru-RU"/>
        </w:rPr>
        <w:t xml:space="preserve"> по состоянию от 11.08.2025, согласно которой Р</w:t>
      </w:r>
      <w:r>
        <w:rPr>
          <w:lang w:val="ru-RU"/>
        </w:rPr>
        <w:t>.</w:t>
      </w:r>
      <w:r w:rsidR="001E2FBC">
        <w:rPr>
          <w:lang w:val="ru-RU"/>
        </w:rPr>
        <w:t xml:space="preserve">Ю.И. является директором БУ </w:t>
      </w:r>
      <w:r w:rsidR="001E2FBC">
        <w:rPr>
          <w:lang w:val="ru-RU"/>
        </w:rPr>
        <w:t>Нефтеюганского</w:t>
      </w:r>
      <w:r w:rsidR="001E2FBC">
        <w:rPr>
          <w:lang w:val="ru-RU"/>
        </w:rPr>
        <w:t xml:space="preserve"> района «</w:t>
      </w:r>
      <w:r>
        <w:rPr>
          <w:lang w:val="ru-RU"/>
        </w:rPr>
        <w:t>***</w:t>
      </w:r>
      <w:r w:rsidR="001E2FBC">
        <w:rPr>
          <w:lang w:val="ru-RU"/>
        </w:rPr>
        <w:t>»</w:t>
      </w:r>
      <w:r w:rsidRPr="00C33018">
        <w:rPr>
          <w:lang w:val="ru-RU"/>
        </w:rPr>
        <w:t>.</w:t>
      </w:r>
      <w:r w:rsidRPr="00C33018">
        <w:rPr>
          <w:lang w:val="ru-RU"/>
        </w:rPr>
        <w:tab/>
      </w:r>
    </w:p>
    <w:p w:rsidR="00CF75D4" w:rsidRPr="00C33018">
      <w:pPr>
        <w:ind w:firstLine="567"/>
        <w:jc w:val="both"/>
        <w:rPr>
          <w:lang w:val="ru-RU"/>
        </w:rPr>
      </w:pPr>
      <w:r w:rsidRPr="00C33018">
        <w:rPr>
          <w:lang w:val="ru-RU"/>
        </w:rPr>
        <w:t>Все доказательства соответствуют требованиям, предусмотренным ст. 26.2 Кодекса Российской Ф</w:t>
      </w:r>
      <w:r w:rsidRPr="00C33018">
        <w:rPr>
          <w:lang w:val="ru-RU"/>
        </w:rPr>
        <w:t>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F75D4" w:rsidRPr="00C33018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 xml:space="preserve">В соответствии с </w:t>
      </w:r>
      <w:r w:rsidRPr="00C33018">
        <w:rPr>
          <w:lang w:val="ru-RU"/>
        </w:rPr>
        <w:t>п.п</w:t>
      </w:r>
      <w:r w:rsidRPr="00C33018">
        <w:rPr>
          <w:lang w:val="ru-RU"/>
        </w:rPr>
        <w:t>. 4 п. 1 ст. 23 Налогового кодекса РФ, налогоплательщики обязаны представлять в установленном порядке в нал</w:t>
      </w:r>
      <w:r w:rsidRPr="00C33018">
        <w:rPr>
          <w:lang w:val="ru-RU"/>
        </w:rPr>
        <w:t>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F75D4" w:rsidRPr="00C33018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>Согласно п. 6 ст. 80 Налогового кодекса РФ, налоговая декларация (расчет) представляется в установленные законодательств</w:t>
      </w:r>
      <w:r w:rsidRPr="00C33018">
        <w:rPr>
          <w:lang w:val="ru-RU"/>
        </w:rPr>
        <w:t>ом о налогах и сборах сроки.</w:t>
      </w:r>
    </w:p>
    <w:p w:rsidR="00CF75D4" w:rsidRPr="001E2FBC" w:rsidP="001E2FBC">
      <w:pPr>
        <w:ind w:firstLine="567"/>
        <w:jc w:val="both"/>
        <w:rPr>
          <w:lang w:val="ru-RU"/>
        </w:rPr>
      </w:pPr>
      <w:r w:rsidRPr="00C33018">
        <w:rPr>
          <w:lang w:val="ru-RU"/>
        </w:rPr>
        <w:t xml:space="preserve">В соответствии с п. 3 ст. 386 Налогового кодекса РФ </w:t>
      </w:r>
      <w:hyperlink r:id="rId4" w:history="1">
        <w:r w:rsidRPr="001E2FBC">
          <w:rPr>
            <w:lang w:val="ru-RU"/>
          </w:rPr>
          <w:t>налоговые декларации</w:t>
        </w:r>
      </w:hyperlink>
      <w:r w:rsidRPr="00C33018">
        <w:rPr>
          <w:lang w:val="ru-RU"/>
        </w:rPr>
        <w:t xml:space="preserve"> по итогам налогового периода представляются налогоплательщиками в налоговые органы не позднее </w:t>
      </w:r>
      <w:r w:rsidR="001E2FBC">
        <w:rPr>
          <w:lang w:val="ru-RU"/>
        </w:rPr>
        <w:t xml:space="preserve">25.02. 2025 </w:t>
      </w:r>
      <w:r w:rsidRPr="00C33018">
        <w:rPr>
          <w:lang w:val="ru-RU"/>
        </w:rPr>
        <w:t>года, с</w:t>
      </w:r>
      <w:r w:rsidRPr="00C33018">
        <w:rPr>
          <w:lang w:val="ru-RU"/>
        </w:rPr>
        <w:t xml:space="preserve">ледующего за истекшим </w:t>
      </w:r>
      <w:hyperlink w:anchor="sub_34630" w:history="1">
        <w:r w:rsidRPr="001E2FBC">
          <w:rPr>
            <w:lang w:val="ru-RU"/>
          </w:rPr>
          <w:t>налоговым периодом</w:t>
        </w:r>
      </w:hyperlink>
      <w:r w:rsidRPr="001E2FBC">
        <w:rPr>
          <w:lang w:val="ru-RU"/>
        </w:rPr>
        <w:t>.</w:t>
      </w:r>
    </w:p>
    <w:p w:rsidR="00CF75D4" w:rsidRPr="00C33018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>Согласно п. 1 ст. 379 Налогового кодекса РФ налоговым периодом признается календарный год.</w:t>
      </w:r>
    </w:p>
    <w:p w:rsidR="00CF75D4" w:rsidRPr="00C33018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 xml:space="preserve">Пунктом 7 статьи 3 Федерального закона от 06.12.2011 г. № 402-ФЗ «О бухгалтерском учете», </w:t>
      </w:r>
      <w:r w:rsidRPr="00C33018">
        <w:rPr>
          <w:lang w:val="ru-RU"/>
        </w:rPr>
        <w:t>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</w:t>
      </w:r>
      <w:r w:rsidRPr="00C33018">
        <w:rPr>
          <w:lang w:val="ru-RU"/>
        </w:rPr>
        <w:t>полнительного органа.</w:t>
      </w:r>
    </w:p>
    <w:p w:rsidR="00CF75D4" w:rsidRPr="00C33018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CF75D4" w:rsidRPr="00C33018" w:rsidP="001E2FBC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</w:r>
      <w:r w:rsidRPr="00C33018">
        <w:rPr>
          <w:lang w:val="ru-RU"/>
        </w:rPr>
        <w:tab/>
        <w:t>Действия должн</w:t>
      </w:r>
      <w:r w:rsidRPr="00C33018">
        <w:rPr>
          <w:lang w:val="ru-RU"/>
        </w:rPr>
        <w:t xml:space="preserve">остного лица </w:t>
      </w:r>
      <w:r w:rsidR="001E2FBC">
        <w:rPr>
          <w:lang w:val="ru-RU"/>
        </w:rPr>
        <w:t>Р</w:t>
      </w:r>
      <w:r>
        <w:rPr>
          <w:lang w:val="ru-RU"/>
        </w:rPr>
        <w:t>.</w:t>
      </w:r>
      <w:r w:rsidR="001E2FBC">
        <w:rPr>
          <w:lang w:val="ru-RU"/>
        </w:rPr>
        <w:t>Ю.И.</w:t>
      </w:r>
      <w:r w:rsidRPr="00C33018">
        <w:rPr>
          <w:lang w:val="ru-RU"/>
        </w:rPr>
        <w:t xml:space="preserve"> 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в налоговый о</w:t>
      </w:r>
      <w:r w:rsidRPr="00C33018">
        <w:rPr>
          <w:lang w:val="ru-RU"/>
        </w:rPr>
        <w:t>рган по месту учета.</w:t>
      </w:r>
    </w:p>
    <w:p w:rsidR="00CF75D4" w:rsidRPr="00C33018" w:rsidP="001E2FBC">
      <w:pPr>
        <w:ind w:firstLine="567"/>
        <w:jc w:val="both"/>
        <w:rPr>
          <w:lang w:val="ru-RU"/>
        </w:rPr>
      </w:pPr>
      <w:r w:rsidRPr="00C33018">
        <w:rPr>
          <w:lang w:val="ru-RU"/>
        </w:rPr>
        <w:t xml:space="preserve">При назначении наказания судья учитывает характер совершенного правонарушения, личность </w:t>
      </w:r>
      <w:r w:rsidR="001E2FBC">
        <w:rPr>
          <w:lang w:val="ru-RU"/>
        </w:rPr>
        <w:t>Р</w:t>
      </w:r>
      <w:r>
        <w:rPr>
          <w:lang w:val="ru-RU"/>
        </w:rPr>
        <w:t>.</w:t>
      </w:r>
      <w:r w:rsidR="001E2FBC">
        <w:rPr>
          <w:lang w:val="ru-RU"/>
        </w:rPr>
        <w:t>Ю.И.</w:t>
      </w:r>
      <w:r w:rsidRPr="00C33018">
        <w:rPr>
          <w:lang w:val="ru-RU"/>
        </w:rPr>
        <w:t xml:space="preserve">, </w:t>
      </w:r>
      <w:r w:rsidRPr="00C33018" w:rsidR="005A0858">
        <w:rPr>
          <w:lang w:val="ru-RU"/>
        </w:rPr>
        <w:t>его</w:t>
      </w:r>
      <w:r w:rsidRPr="00C33018">
        <w:rPr>
          <w:lang w:val="ru-RU"/>
        </w:rPr>
        <w:t xml:space="preserve"> имущественное положение.</w:t>
      </w:r>
    </w:p>
    <w:p w:rsidR="001E2FBC" w:rsidRPr="001E2FBC" w:rsidP="001E2FBC">
      <w:pPr>
        <w:ind w:firstLine="567"/>
        <w:jc w:val="both"/>
        <w:rPr>
          <w:lang w:val="ru-RU"/>
        </w:rPr>
      </w:pPr>
      <w:r w:rsidRPr="001E2FBC">
        <w:rPr>
          <w:lang w:val="ru-RU"/>
        </w:rPr>
        <w:t xml:space="preserve">Обстоятельств, смягчающих и отягчающих административную ответственность в соответствии со </w:t>
      </w:r>
      <w:r w:rsidRPr="001E2FBC">
        <w:rPr>
          <w:lang w:val="ru-RU"/>
        </w:rPr>
        <w:t>ст.ст</w:t>
      </w:r>
      <w:r w:rsidRPr="001E2FBC">
        <w:rPr>
          <w:lang w:val="ru-RU"/>
        </w:rPr>
        <w:t>. 4.2</w:t>
      </w:r>
      <w:r w:rsidRPr="001E2FBC">
        <w:rPr>
          <w:lang w:val="ru-RU"/>
        </w:rPr>
        <w:t>, 4.3 Кодекса Российской Федерации об административных правонарушениях, мировой судья не находит.</w:t>
      </w:r>
    </w:p>
    <w:p w:rsidR="00CF75D4" w:rsidRPr="00C33018" w:rsidP="001E2FBC">
      <w:pPr>
        <w:ind w:firstLine="567"/>
        <w:jc w:val="both"/>
        <w:rPr>
          <w:lang w:val="ru-RU"/>
        </w:rPr>
      </w:pPr>
      <w:r w:rsidRPr="001E2FBC">
        <w:rPr>
          <w:lang w:val="ru-RU"/>
        </w:rPr>
        <w:t>Учитывая установленные обстоятельства, мировой судья считает возможным назначить правонарушителю наказание в виде предупреждения.</w:t>
      </w:r>
      <w:r w:rsidRPr="00C33018" w:rsidR="00D65398">
        <w:rPr>
          <w:lang w:val="ru-RU"/>
        </w:rPr>
        <w:t xml:space="preserve"> </w:t>
      </w:r>
    </w:p>
    <w:p w:rsidR="00CF75D4">
      <w:pPr>
        <w:tabs>
          <w:tab w:val="left" w:pos="567"/>
        </w:tabs>
        <w:jc w:val="both"/>
        <w:rPr>
          <w:lang w:val="ru-RU"/>
        </w:rPr>
      </w:pPr>
      <w:r w:rsidRPr="00C33018">
        <w:rPr>
          <w:lang w:val="ru-RU"/>
        </w:rPr>
        <w:tab/>
        <w:t>С учётом изложенного, руко</w:t>
      </w:r>
      <w:r w:rsidRPr="00C33018">
        <w:rPr>
          <w:lang w:val="ru-RU"/>
        </w:rPr>
        <w:t xml:space="preserve">водствуясь </w:t>
      </w:r>
      <w:r w:rsidRPr="00C33018">
        <w:rPr>
          <w:lang w:val="ru-RU"/>
        </w:rPr>
        <w:t>ст</w:t>
      </w:r>
      <w:r w:rsidRPr="00C33018" w:rsidR="00E80FBC">
        <w:rPr>
          <w:lang w:val="ru-RU"/>
        </w:rPr>
        <w:t>.</w:t>
      </w:r>
      <w:r w:rsidRPr="00C33018" w:rsidR="00117302">
        <w:rPr>
          <w:lang w:val="ru-RU"/>
        </w:rPr>
        <w:t>ст</w:t>
      </w:r>
      <w:r w:rsidRPr="00C33018" w:rsidR="00117302">
        <w:rPr>
          <w:lang w:val="ru-RU"/>
        </w:rPr>
        <w:t>.</w:t>
      </w:r>
      <w:r w:rsidRPr="00C33018">
        <w:rPr>
          <w:lang w:val="ru-RU"/>
        </w:rPr>
        <w:t xml:space="preserve"> 29.9, 29.10 Кодекса Российской Федерации об административных правонарушениях, мировой судья</w:t>
      </w:r>
    </w:p>
    <w:p w:rsidR="00A806FF" w:rsidRPr="00C33018">
      <w:pPr>
        <w:tabs>
          <w:tab w:val="left" w:pos="567"/>
        </w:tabs>
        <w:jc w:val="both"/>
        <w:rPr>
          <w:lang w:val="ru-RU"/>
        </w:rPr>
      </w:pPr>
    </w:p>
    <w:p w:rsidR="00CF75D4">
      <w:pPr>
        <w:jc w:val="center"/>
        <w:rPr>
          <w:lang w:val="ru-RU"/>
        </w:rPr>
      </w:pPr>
      <w:r w:rsidRPr="00C33018">
        <w:rPr>
          <w:lang w:val="ru-RU"/>
        </w:rPr>
        <w:t>П О С Т А Н О В И Л:</w:t>
      </w:r>
    </w:p>
    <w:p w:rsidR="00A806FF" w:rsidRPr="00C33018">
      <w:pPr>
        <w:jc w:val="center"/>
        <w:rPr>
          <w:lang w:val="ru-RU"/>
        </w:rPr>
      </w:pPr>
    </w:p>
    <w:p w:rsidR="00CF75D4" w:rsidRPr="00C33018" w:rsidP="001E2FBC">
      <w:pPr>
        <w:ind w:firstLine="567"/>
        <w:jc w:val="both"/>
        <w:rPr>
          <w:lang w:val="ru-RU"/>
        </w:rPr>
      </w:pPr>
      <w:r w:rsidRPr="00C33018">
        <w:rPr>
          <w:lang w:val="ru-RU"/>
        </w:rPr>
        <w:t>директора</w:t>
      </w:r>
      <w:r w:rsidRPr="00C33018" w:rsidR="00B55452">
        <w:rPr>
          <w:lang w:val="ru-RU"/>
        </w:rPr>
        <w:t xml:space="preserve"> </w:t>
      </w:r>
      <w:r w:rsidR="001E2FBC">
        <w:rPr>
          <w:lang w:val="ru-RU"/>
        </w:rPr>
        <w:t xml:space="preserve">БУ </w:t>
      </w:r>
      <w:r w:rsidR="001E2FBC">
        <w:rPr>
          <w:lang w:val="ru-RU"/>
        </w:rPr>
        <w:t>Нефтеюганского</w:t>
      </w:r>
      <w:r w:rsidR="001E2FBC">
        <w:rPr>
          <w:lang w:val="ru-RU"/>
        </w:rPr>
        <w:t xml:space="preserve"> района «</w:t>
      </w:r>
      <w:r>
        <w:rPr>
          <w:lang w:val="ru-RU"/>
        </w:rPr>
        <w:t>***</w:t>
      </w:r>
      <w:r w:rsidR="001E2FBC">
        <w:rPr>
          <w:lang w:val="ru-RU"/>
        </w:rPr>
        <w:t>»</w:t>
      </w:r>
      <w:r w:rsidRPr="00C33018" w:rsidR="00835193">
        <w:rPr>
          <w:lang w:val="ru-RU"/>
        </w:rPr>
        <w:t xml:space="preserve"> </w:t>
      </w:r>
      <w:r w:rsidR="001E2FBC">
        <w:rPr>
          <w:lang w:val="ru-RU"/>
        </w:rPr>
        <w:t>Р</w:t>
      </w:r>
      <w:r>
        <w:rPr>
          <w:lang w:val="ru-RU"/>
        </w:rPr>
        <w:t>.</w:t>
      </w:r>
      <w:r w:rsidR="001E2FBC">
        <w:rPr>
          <w:lang w:val="ru-RU"/>
        </w:rPr>
        <w:t>Ю</w:t>
      </w:r>
      <w:r>
        <w:rPr>
          <w:lang w:val="ru-RU"/>
        </w:rPr>
        <w:t>.</w:t>
      </w:r>
      <w:r w:rsidR="001E2FBC">
        <w:rPr>
          <w:lang w:val="ru-RU"/>
        </w:rPr>
        <w:t>И</w:t>
      </w:r>
      <w:r>
        <w:rPr>
          <w:lang w:val="ru-RU"/>
        </w:rPr>
        <w:t>.</w:t>
      </w:r>
      <w:r w:rsidRPr="00C33018" w:rsidR="00B55452">
        <w:rPr>
          <w:lang w:val="ru-RU"/>
        </w:rPr>
        <w:t xml:space="preserve"> </w:t>
      </w:r>
      <w:r w:rsidRPr="00C33018" w:rsidR="00D65398">
        <w:rPr>
          <w:lang w:val="ru-RU"/>
        </w:rPr>
        <w:t>признать виновн</w:t>
      </w:r>
      <w:r w:rsidRPr="00C33018" w:rsidR="00CC33A6">
        <w:rPr>
          <w:lang w:val="ru-RU"/>
        </w:rPr>
        <w:t>ым</w:t>
      </w:r>
      <w:r w:rsidRPr="00C33018" w:rsidR="00D65398">
        <w:rPr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</w:t>
      </w:r>
      <w:r w:rsidRPr="00C33018" w:rsidR="00B55452">
        <w:rPr>
          <w:lang w:val="ru-RU"/>
        </w:rPr>
        <w:t>е</w:t>
      </w:r>
      <w:r w:rsidRPr="00C33018" w:rsidR="00CC33A6">
        <w:rPr>
          <w:lang w:val="ru-RU"/>
        </w:rPr>
        <w:t>му</w:t>
      </w:r>
      <w:r w:rsidRPr="00C33018" w:rsidR="00D65398">
        <w:rPr>
          <w:lang w:val="ru-RU"/>
        </w:rPr>
        <w:t xml:space="preserve"> административное наказание в виде предупреждения.</w:t>
      </w:r>
    </w:p>
    <w:p w:rsidR="00CF75D4" w:rsidRPr="00C33018" w:rsidP="00A806FF">
      <w:pPr>
        <w:ind w:firstLine="567"/>
        <w:jc w:val="both"/>
        <w:rPr>
          <w:lang w:val="ru-RU"/>
        </w:rPr>
      </w:pPr>
      <w:r w:rsidRPr="00C33018">
        <w:rPr>
          <w:lang w:val="ru-RU"/>
        </w:rPr>
        <w:t xml:space="preserve">Постановление может быть обжаловано в </w:t>
      </w:r>
      <w:r w:rsidRPr="00C33018">
        <w:rPr>
          <w:lang w:val="ru-RU"/>
        </w:rPr>
        <w:t>Нефтеюганский</w:t>
      </w:r>
      <w:r w:rsidRPr="00C33018">
        <w:rPr>
          <w:lang w:val="ru-RU"/>
        </w:rPr>
        <w:t xml:space="preserve"> районный суд</w:t>
      </w:r>
      <w:r w:rsidRPr="00C33018" w:rsidR="00717066">
        <w:rPr>
          <w:lang w:val="ru-RU"/>
        </w:rPr>
        <w:t xml:space="preserve"> </w:t>
      </w:r>
      <w:r w:rsidRPr="00C33018">
        <w:rPr>
          <w:lang w:val="ru-RU"/>
        </w:rPr>
        <w:t>ХМ</w:t>
      </w:r>
      <w:r w:rsidRPr="00C33018">
        <w:rPr>
          <w:lang w:val="ru-RU"/>
        </w:rPr>
        <w:t xml:space="preserve">АО-Югры в течение десяти </w:t>
      </w:r>
      <w:r w:rsidR="001E2FBC">
        <w:rPr>
          <w:lang w:val="ru-RU"/>
        </w:rPr>
        <w:t>дней</w:t>
      </w:r>
      <w:r w:rsidRPr="00C33018">
        <w:rPr>
          <w:lang w:val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CF75D4" w:rsidRPr="00C33018">
      <w:pPr>
        <w:rPr>
          <w:lang w:val="ru-RU"/>
        </w:rPr>
      </w:pPr>
    </w:p>
    <w:p w:rsidR="00D65398" w:rsidRPr="00C33018">
      <w:pPr>
        <w:rPr>
          <w:lang w:val="ru-RU"/>
        </w:rPr>
      </w:pPr>
    </w:p>
    <w:p w:rsidR="00D65398" w:rsidRPr="00C33018" w:rsidP="00184A80">
      <w:pPr>
        <w:ind w:firstLine="567"/>
        <w:rPr>
          <w:lang w:val="ru-RU"/>
        </w:rPr>
      </w:pPr>
      <w:r w:rsidRPr="00C33018">
        <w:rPr>
          <w:lang w:val="ru-RU"/>
        </w:rPr>
        <w:t xml:space="preserve">Мировой судья: </w:t>
      </w:r>
      <w:r w:rsidR="001E2FBC">
        <w:rPr>
          <w:lang w:val="ru-RU"/>
        </w:rPr>
        <w:tab/>
      </w:r>
      <w:r w:rsidR="001E2FBC">
        <w:rPr>
          <w:lang w:val="ru-RU"/>
        </w:rPr>
        <w:tab/>
      </w:r>
      <w:r w:rsidRPr="00C33018">
        <w:rPr>
          <w:lang w:val="ru-RU"/>
        </w:rPr>
        <w:t>подпись</w:t>
      </w:r>
    </w:p>
    <w:p w:rsidR="00D65398" w:rsidRPr="00C33018" w:rsidP="00184A80">
      <w:pPr>
        <w:ind w:firstLine="567"/>
        <w:rPr>
          <w:lang w:val="ru-RU"/>
        </w:rPr>
      </w:pPr>
      <w:r w:rsidRPr="00C33018">
        <w:rPr>
          <w:lang w:val="ru-RU"/>
        </w:rPr>
        <w:t>Копия верна.</w:t>
      </w:r>
    </w:p>
    <w:p w:rsidR="00CF75D4" w:rsidRPr="00C33018" w:rsidP="001E2FBC">
      <w:pPr>
        <w:ind w:firstLine="567"/>
        <w:rPr>
          <w:lang w:val="ru-RU"/>
        </w:rPr>
      </w:pPr>
      <w:r w:rsidRPr="00C33018">
        <w:rPr>
          <w:lang w:val="ru-RU"/>
        </w:rPr>
        <w:t xml:space="preserve">Мировой судья </w:t>
      </w:r>
      <w:r w:rsidRPr="00C33018">
        <w:rPr>
          <w:lang w:val="ru-RU"/>
        </w:rPr>
        <w:tab/>
      </w:r>
      <w:r w:rsidRPr="00C33018">
        <w:rPr>
          <w:lang w:val="ru-RU"/>
        </w:rPr>
        <w:tab/>
      </w:r>
      <w:r w:rsidRPr="00C33018">
        <w:rPr>
          <w:lang w:val="ru-RU"/>
        </w:rPr>
        <w:tab/>
      </w:r>
      <w:r w:rsidRPr="00C33018">
        <w:rPr>
          <w:lang w:val="ru-RU"/>
        </w:rPr>
        <w:tab/>
      </w:r>
      <w:r w:rsidRPr="00C33018">
        <w:rPr>
          <w:lang w:val="ru-RU"/>
        </w:rPr>
        <w:tab/>
      </w:r>
      <w:r w:rsidRPr="00C33018">
        <w:rPr>
          <w:lang w:val="ru-RU"/>
        </w:rPr>
        <w:tab/>
      </w:r>
      <w:r w:rsidR="001E2FBC">
        <w:rPr>
          <w:lang w:val="ru-RU"/>
        </w:rPr>
        <w:t xml:space="preserve">Д.Р. </w:t>
      </w:r>
      <w:r w:rsidR="001E2FBC">
        <w:rPr>
          <w:lang w:val="ru-RU"/>
        </w:rPr>
        <w:t>Сабитов</w:t>
      </w:r>
      <w:r w:rsidR="00A806FF">
        <w:rPr>
          <w:lang w:val="ru-RU"/>
        </w:rPr>
        <w:t>а</w:t>
      </w:r>
      <w:r w:rsidRPr="00C33018">
        <w:rPr>
          <w:lang w:val="ru-RU"/>
        </w:rPr>
        <w:t xml:space="preserve">                   </w:t>
      </w:r>
    </w:p>
    <w:p w:rsidR="00CF75D4" w:rsidRPr="00C33018">
      <w:pPr>
        <w:rPr>
          <w:lang w:val="ru-RU"/>
        </w:rPr>
      </w:pPr>
    </w:p>
    <w:sectPr w:rsidSect="00622F8C">
      <w:pgSz w:w="12240" w:h="15840"/>
      <w:pgMar w:top="851" w:right="1134" w:bottom="567" w:left="1701" w:header="284" w:footer="28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D4"/>
    <w:rsid w:val="000C5A13"/>
    <w:rsid w:val="00117302"/>
    <w:rsid w:val="00184A80"/>
    <w:rsid w:val="001C44B8"/>
    <w:rsid w:val="001E2FBC"/>
    <w:rsid w:val="004265E1"/>
    <w:rsid w:val="00447AE0"/>
    <w:rsid w:val="005A0858"/>
    <w:rsid w:val="00622F8C"/>
    <w:rsid w:val="00674469"/>
    <w:rsid w:val="007009CF"/>
    <w:rsid w:val="00717066"/>
    <w:rsid w:val="007465D9"/>
    <w:rsid w:val="00835193"/>
    <w:rsid w:val="009111E4"/>
    <w:rsid w:val="009301A7"/>
    <w:rsid w:val="0094021D"/>
    <w:rsid w:val="009760BB"/>
    <w:rsid w:val="009F250A"/>
    <w:rsid w:val="00A806FF"/>
    <w:rsid w:val="00AB5085"/>
    <w:rsid w:val="00B55452"/>
    <w:rsid w:val="00B561FB"/>
    <w:rsid w:val="00C07848"/>
    <w:rsid w:val="00C33018"/>
    <w:rsid w:val="00CC33A6"/>
    <w:rsid w:val="00CE79A0"/>
    <w:rsid w:val="00CF75D4"/>
    <w:rsid w:val="00D044EE"/>
    <w:rsid w:val="00D27487"/>
    <w:rsid w:val="00D65398"/>
    <w:rsid w:val="00D824E2"/>
    <w:rsid w:val="00E012F7"/>
    <w:rsid w:val="00E80FBC"/>
    <w:rsid w:val="00FD5D5A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84754F-BE5A-4179-8BAC-10B8C8AB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42">
    <w:name w:val="cat-UserDefined grp-28 rplc-42"/>
    <w:basedOn w:val="DefaultParagraphFont"/>
  </w:style>
  <w:style w:type="paragraph" w:styleId="Header">
    <w:name w:val="header"/>
    <w:basedOn w:val="Normal"/>
    <w:link w:val="a"/>
    <w:uiPriority w:val="99"/>
    <w:unhideWhenUsed/>
    <w:rsid w:val="0094021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4021D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94021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4021D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706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706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2"/>
    <w:uiPriority w:val="99"/>
    <w:unhideWhenUsed/>
    <w:rsid w:val="00E80FBC"/>
    <w:pPr>
      <w:spacing w:after="120"/>
    </w:pPr>
    <w:rPr>
      <w:lang w:val="ru-RU"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80FB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960882.100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